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87248" w14:textId="03876C29" w:rsidR="00562F92" w:rsidRDefault="00000000">
      <w:r>
        <w:t xml:space="preserve">Az oldal üzemeltetője adatkezelőként: Sporthorgász Egyesületek Győr-Moson-Sopron Megyei Szövetsége </w:t>
      </w:r>
    </w:p>
    <w:p w14:paraId="23E45184" w14:textId="7D4D04DB" w:rsidR="00562F92" w:rsidRDefault="00000000">
      <w:r>
        <w:t xml:space="preserve">Az </w:t>
      </w:r>
      <w:proofErr w:type="spellStart"/>
      <w:r>
        <w:t>üzemeltető</w:t>
      </w:r>
      <w:proofErr w:type="spellEnd"/>
      <w:r>
        <w:t xml:space="preserve"> </w:t>
      </w:r>
      <w:proofErr w:type="spellStart"/>
      <w:r>
        <w:t>adatai</w:t>
      </w:r>
      <w:proofErr w:type="spellEnd"/>
      <w:r>
        <w:t>:</w:t>
      </w:r>
    </w:p>
    <w:p w14:paraId="091803A2" w14:textId="77777777" w:rsidR="00562F92" w:rsidRDefault="00000000">
      <w:r>
        <w:t>Név: Sporthorgász Egyesületek Győr-Moson-Sopron Megyei Szövetsége</w:t>
      </w:r>
    </w:p>
    <w:p w14:paraId="19D51904" w14:textId="753C78E4" w:rsidR="006D4EFA" w:rsidRPr="006D4EFA" w:rsidRDefault="00000000" w:rsidP="006D4EFA">
      <w:pPr>
        <w:rPr>
          <w:lang w:val="hu-HU"/>
        </w:rPr>
      </w:pPr>
      <w:proofErr w:type="spellStart"/>
      <w:r>
        <w:t>Székhely</w:t>
      </w:r>
      <w:proofErr w:type="spellEnd"/>
      <w:r>
        <w:t>:</w:t>
      </w:r>
      <w:r w:rsidR="006D4EFA" w:rsidRPr="006D4EFA">
        <w:rPr>
          <w:lang w:val="hu-HU"/>
        </w:rPr>
        <w:t>          9021, Győr, Bajcsy-Zsilinszky út 13. I. emelet</w:t>
      </w:r>
    </w:p>
    <w:p w14:paraId="1F2D71AB" w14:textId="77777777" w:rsidR="006D4EFA" w:rsidRPr="006D4EFA" w:rsidRDefault="006D4EFA" w:rsidP="006D4EFA">
      <w:pPr>
        <w:rPr>
          <w:lang w:val="hu-HU"/>
        </w:rPr>
      </w:pPr>
      <w:proofErr w:type="gramStart"/>
      <w:r w:rsidRPr="006D4EFA">
        <w:rPr>
          <w:lang w:val="hu-HU"/>
        </w:rPr>
        <w:t>Telefon:   </w:t>
      </w:r>
      <w:proofErr w:type="gramEnd"/>
      <w:r w:rsidRPr="006D4EFA">
        <w:rPr>
          <w:lang w:val="hu-HU"/>
        </w:rPr>
        <w:t>        +36 96 524-988</w:t>
      </w:r>
    </w:p>
    <w:p w14:paraId="2D6E5DFA" w14:textId="77777777" w:rsidR="006D4EFA" w:rsidRPr="006D4EFA" w:rsidRDefault="006D4EFA" w:rsidP="006D4EFA">
      <w:pPr>
        <w:rPr>
          <w:lang w:val="hu-HU"/>
        </w:rPr>
      </w:pPr>
      <w:proofErr w:type="gramStart"/>
      <w:r w:rsidRPr="006D4EFA">
        <w:rPr>
          <w:lang w:val="hu-HU"/>
        </w:rPr>
        <w:t>Fax:   </w:t>
      </w:r>
      <w:proofErr w:type="gramEnd"/>
      <w:r w:rsidRPr="006D4EFA">
        <w:rPr>
          <w:lang w:val="hu-HU"/>
        </w:rPr>
        <w:t>               +36 96 524-988</w:t>
      </w:r>
    </w:p>
    <w:p w14:paraId="7E1803C7" w14:textId="77777777" w:rsidR="006D4EFA" w:rsidRPr="006D4EFA" w:rsidRDefault="006D4EFA" w:rsidP="006D4EFA">
      <w:pPr>
        <w:rPr>
          <w:lang w:val="hu-HU"/>
        </w:rPr>
      </w:pPr>
      <w:proofErr w:type="gramStart"/>
      <w:r w:rsidRPr="006D4EFA">
        <w:rPr>
          <w:lang w:val="hu-HU"/>
        </w:rPr>
        <w:t>E-mail:   </w:t>
      </w:r>
      <w:proofErr w:type="gramEnd"/>
      <w:r w:rsidRPr="006D4EFA">
        <w:rPr>
          <w:lang w:val="hu-HU"/>
        </w:rPr>
        <w:t>          </w:t>
      </w:r>
      <w:hyperlink r:id="rId6" w:history="1">
        <w:r w:rsidRPr="006D4EFA">
          <w:rPr>
            <w:rStyle w:val="Hiperhivatkozs"/>
            <w:lang w:val="hu-HU"/>
          </w:rPr>
          <w:t>info@horgszovgyor.hu</w:t>
        </w:r>
      </w:hyperlink>
    </w:p>
    <w:p w14:paraId="7A55DFD4" w14:textId="77777777" w:rsidR="006D4EFA" w:rsidRPr="006D4EFA" w:rsidRDefault="006D4EFA" w:rsidP="006D4EFA">
      <w:pPr>
        <w:rPr>
          <w:lang w:val="hu-HU"/>
        </w:rPr>
      </w:pPr>
      <w:proofErr w:type="gramStart"/>
      <w:r w:rsidRPr="006D4EFA">
        <w:rPr>
          <w:lang w:val="hu-HU"/>
        </w:rPr>
        <w:t>Web:   </w:t>
      </w:r>
      <w:proofErr w:type="gramEnd"/>
      <w:r w:rsidRPr="006D4EFA">
        <w:rPr>
          <w:lang w:val="hu-HU"/>
        </w:rPr>
        <w:t>             </w:t>
      </w:r>
      <w:hyperlink r:id="rId7" w:history="1">
        <w:r w:rsidRPr="006D4EFA">
          <w:rPr>
            <w:rStyle w:val="Hiperhivatkozs"/>
            <w:lang w:val="hu-HU"/>
          </w:rPr>
          <w:t>www.horgszovgyor.hu</w:t>
        </w:r>
      </w:hyperlink>
    </w:p>
    <w:p w14:paraId="68F3C9E0" w14:textId="4B78AFA4" w:rsidR="00562F92" w:rsidRDefault="00562F92" w:rsidP="006D4EFA"/>
    <w:p w14:paraId="6B94930E" w14:textId="77777777" w:rsidR="00562F92" w:rsidRDefault="00000000">
      <w:r>
        <w:t>Adatvédelmi kapcsolattartó: Sporthorgász Egyesületek Győr-Moson-Sopron Megyei Szövetsége</w:t>
      </w:r>
    </w:p>
    <w:p w14:paraId="7E289A4A" w14:textId="0EC04CF5" w:rsidR="00562F92" w:rsidRDefault="00000000">
      <w:r>
        <w:t>E-mail: info@</w:t>
      </w:r>
      <w:r w:rsidR="006D4EFA">
        <w:t>horgszovgyor.hu</w:t>
      </w:r>
    </w:p>
    <w:p w14:paraId="7077A939" w14:textId="02550F2D" w:rsidR="00562F92" w:rsidRDefault="00000000">
      <w:r>
        <w:t xml:space="preserve">I. </w:t>
      </w:r>
      <w:proofErr w:type="spellStart"/>
      <w:r>
        <w:t>Bevezetés</w:t>
      </w:r>
      <w:proofErr w:type="spellEnd"/>
    </w:p>
    <w:p w14:paraId="39A3D370" w14:textId="77777777" w:rsidR="00562F92" w:rsidRDefault="00000000">
      <w:r>
        <w:t>Az Sporthorgász Egyesületek Győr-Moson-Sopron Megyei Szövetsége mint adatkezelő (Adatkezelő) ismerteti adatkezelési elveit...</w:t>
      </w:r>
    </w:p>
    <w:p w14:paraId="5E098A6B" w14:textId="77777777" w:rsidR="008A36E1" w:rsidRDefault="008A36E1" w:rsidP="008A36E1">
      <w:r>
        <w:t xml:space="preserve">2. Az </w:t>
      </w:r>
      <w:proofErr w:type="spellStart"/>
      <w:r>
        <w:t>adatkezelés</w:t>
      </w:r>
      <w:proofErr w:type="spellEnd"/>
      <w:r>
        <w:t xml:space="preserve"> </w:t>
      </w:r>
      <w:proofErr w:type="spellStart"/>
      <w:r>
        <w:t>célja</w:t>
      </w:r>
      <w:proofErr w:type="spellEnd"/>
    </w:p>
    <w:p w14:paraId="2F101B7D" w14:textId="77777777" w:rsidR="008A36E1" w:rsidRDefault="008A36E1" w:rsidP="008A36E1">
      <w:r>
        <w:t xml:space="preserve">A </w:t>
      </w:r>
      <w:proofErr w:type="spellStart"/>
      <w:r>
        <w:t>Szövetség</w:t>
      </w:r>
      <w:proofErr w:type="spellEnd"/>
      <w:r>
        <w:t xml:space="preserve"> a </w:t>
      </w:r>
      <w:proofErr w:type="spellStart"/>
      <w:r>
        <w:t>sporthorgászati</w:t>
      </w:r>
      <w:proofErr w:type="spellEnd"/>
      <w:r>
        <w:t xml:space="preserve"> </w:t>
      </w:r>
      <w:proofErr w:type="spellStart"/>
      <w:r>
        <w:t>tevékenység</w:t>
      </w:r>
      <w:proofErr w:type="spellEnd"/>
      <w:r>
        <w:t xml:space="preserve"> </w:t>
      </w:r>
      <w:proofErr w:type="spellStart"/>
      <w:r>
        <w:t>szervezése</w:t>
      </w:r>
      <w:proofErr w:type="spellEnd"/>
      <w:r>
        <w:t xml:space="preserve">, </w:t>
      </w:r>
      <w:proofErr w:type="spellStart"/>
      <w:r>
        <w:t>tagsági</w:t>
      </w:r>
      <w:proofErr w:type="spellEnd"/>
      <w:r>
        <w:t xml:space="preserve"> </w:t>
      </w:r>
      <w:proofErr w:type="spellStart"/>
      <w:r>
        <w:t>jogviszony</w:t>
      </w:r>
      <w:proofErr w:type="spellEnd"/>
      <w:r>
        <w:t xml:space="preserve"> </w:t>
      </w:r>
      <w:proofErr w:type="spellStart"/>
      <w:r>
        <w:t>kezelése</w:t>
      </w:r>
      <w:proofErr w:type="spellEnd"/>
      <w:r>
        <w:t>,</w:t>
      </w:r>
    </w:p>
    <w:p w14:paraId="17FB647A" w14:textId="77777777" w:rsidR="008A36E1" w:rsidRDefault="008A36E1" w:rsidP="008A36E1">
      <w:proofErr w:type="spellStart"/>
      <w:r>
        <w:t>horgászati</w:t>
      </w:r>
      <w:proofErr w:type="spellEnd"/>
      <w:r>
        <w:t xml:space="preserve"> </w:t>
      </w:r>
      <w:proofErr w:type="spellStart"/>
      <w:r>
        <w:t>jogosultságok</w:t>
      </w:r>
      <w:proofErr w:type="spellEnd"/>
      <w:r>
        <w:t xml:space="preserve"> </w:t>
      </w:r>
      <w:proofErr w:type="spellStart"/>
      <w:r>
        <w:t>nyilvántartása</w:t>
      </w:r>
      <w:proofErr w:type="spellEnd"/>
      <w:r>
        <w:t xml:space="preserve">, </w:t>
      </w:r>
      <w:proofErr w:type="spellStart"/>
      <w:r>
        <w:t>versenyek</w:t>
      </w:r>
      <w:proofErr w:type="spellEnd"/>
      <w:r>
        <w:t xml:space="preserve"> </w:t>
      </w:r>
      <w:proofErr w:type="spellStart"/>
      <w:r>
        <w:t>szervezése</w:t>
      </w:r>
      <w:proofErr w:type="spellEnd"/>
      <w:r>
        <w:t xml:space="preserve">, </w:t>
      </w:r>
      <w:proofErr w:type="spellStart"/>
      <w:r>
        <w:t>valamint</w:t>
      </w:r>
      <w:proofErr w:type="spellEnd"/>
      <w:r>
        <w:t xml:space="preserve"> </w:t>
      </w:r>
      <w:proofErr w:type="spellStart"/>
      <w:r>
        <w:t>jogszabályi</w:t>
      </w:r>
      <w:proofErr w:type="spellEnd"/>
    </w:p>
    <w:p w14:paraId="224A5C89" w14:textId="77777777" w:rsidR="008A36E1" w:rsidRDefault="008A36E1" w:rsidP="008A36E1">
      <w:proofErr w:type="spellStart"/>
      <w:r>
        <w:t>kötelezettségek</w:t>
      </w:r>
      <w:proofErr w:type="spellEnd"/>
      <w:r>
        <w:t xml:space="preserve"> </w:t>
      </w:r>
      <w:proofErr w:type="spellStart"/>
      <w:r>
        <w:t>teljesítése</w:t>
      </w:r>
      <w:proofErr w:type="spellEnd"/>
      <w:r>
        <w:t xml:space="preserve"> </w:t>
      </w:r>
      <w:proofErr w:type="spellStart"/>
      <w:r>
        <w:t>céljából</w:t>
      </w:r>
      <w:proofErr w:type="spellEnd"/>
      <w:r>
        <w:t xml:space="preserve"> </w:t>
      </w:r>
      <w:proofErr w:type="spellStart"/>
      <w:r>
        <w:t>kezel</w:t>
      </w:r>
      <w:proofErr w:type="spellEnd"/>
      <w:r>
        <w:t xml:space="preserve"> </w:t>
      </w:r>
      <w:proofErr w:type="spellStart"/>
      <w:r>
        <w:t>személyes</w:t>
      </w:r>
      <w:proofErr w:type="spellEnd"/>
      <w:r>
        <w:t xml:space="preserve"> </w:t>
      </w:r>
      <w:proofErr w:type="spellStart"/>
      <w:r>
        <w:t>adatokat</w:t>
      </w:r>
      <w:proofErr w:type="spellEnd"/>
      <w:r>
        <w:t>.</w:t>
      </w:r>
    </w:p>
    <w:p w14:paraId="19CCC0CC" w14:textId="77777777" w:rsidR="008A36E1" w:rsidRDefault="008A36E1" w:rsidP="008A36E1"/>
    <w:p w14:paraId="5F0D2175" w14:textId="77777777" w:rsidR="008A36E1" w:rsidRDefault="008A36E1" w:rsidP="008A36E1">
      <w:r>
        <w:t xml:space="preserve">3. </w:t>
      </w:r>
      <w:proofErr w:type="spellStart"/>
      <w:r>
        <w:t>Kezelt</w:t>
      </w:r>
      <w:proofErr w:type="spellEnd"/>
      <w:r>
        <w:t xml:space="preserve"> </w:t>
      </w:r>
      <w:proofErr w:type="spellStart"/>
      <w:r>
        <w:t>adatok</w:t>
      </w:r>
      <w:proofErr w:type="spellEnd"/>
      <w:r>
        <w:t xml:space="preserve"> </w:t>
      </w:r>
      <w:proofErr w:type="spellStart"/>
      <w:r>
        <w:t>köre</w:t>
      </w:r>
      <w:proofErr w:type="spellEnd"/>
    </w:p>
    <w:p w14:paraId="15C96D0F" w14:textId="77777777" w:rsidR="008A36E1" w:rsidRDefault="008A36E1" w:rsidP="008A36E1">
      <w:r>
        <w:t xml:space="preserve">- </w:t>
      </w:r>
      <w:proofErr w:type="spellStart"/>
      <w:r>
        <w:t>név</w:t>
      </w:r>
      <w:proofErr w:type="spellEnd"/>
    </w:p>
    <w:p w14:paraId="6B698CF9" w14:textId="77777777" w:rsidR="008A36E1" w:rsidRDefault="008A36E1" w:rsidP="008A36E1">
      <w:r>
        <w:t xml:space="preserve">- </w:t>
      </w:r>
      <w:proofErr w:type="spellStart"/>
      <w:r>
        <w:t>lakcím</w:t>
      </w:r>
      <w:proofErr w:type="spellEnd"/>
    </w:p>
    <w:p w14:paraId="4B5212F5" w14:textId="77777777" w:rsidR="008A36E1" w:rsidRDefault="008A36E1" w:rsidP="008A36E1">
      <w:r>
        <w:t xml:space="preserve">- e-mail </w:t>
      </w:r>
      <w:proofErr w:type="spellStart"/>
      <w:r>
        <w:t>cím</w:t>
      </w:r>
      <w:proofErr w:type="spellEnd"/>
    </w:p>
    <w:p w14:paraId="26AE2D6D" w14:textId="77777777" w:rsidR="008A36E1" w:rsidRDefault="008A36E1" w:rsidP="008A36E1">
      <w:r>
        <w:t xml:space="preserve">- </w:t>
      </w:r>
      <w:proofErr w:type="spellStart"/>
      <w:r>
        <w:t>telefonszám</w:t>
      </w:r>
      <w:proofErr w:type="spellEnd"/>
    </w:p>
    <w:p w14:paraId="03118212" w14:textId="77777777" w:rsidR="008A36E1" w:rsidRDefault="008A36E1" w:rsidP="008A36E1">
      <w:r>
        <w:t xml:space="preserve">- </w:t>
      </w:r>
      <w:proofErr w:type="spellStart"/>
      <w:r>
        <w:t>tagsági</w:t>
      </w:r>
      <w:proofErr w:type="spellEnd"/>
      <w:r>
        <w:t xml:space="preserve"> </w:t>
      </w:r>
      <w:proofErr w:type="spellStart"/>
      <w:r>
        <w:t>azonosító</w:t>
      </w:r>
      <w:proofErr w:type="spellEnd"/>
    </w:p>
    <w:p w14:paraId="51B7AD5A" w14:textId="77777777" w:rsidR="008A36E1" w:rsidRDefault="008A36E1" w:rsidP="008A36E1">
      <w:r>
        <w:lastRenderedPageBreak/>
        <w:t xml:space="preserve">- </w:t>
      </w:r>
      <w:proofErr w:type="spellStart"/>
      <w:r>
        <w:t>horgászengedély</w:t>
      </w:r>
      <w:proofErr w:type="spellEnd"/>
      <w:r>
        <w:t xml:space="preserve"> </w:t>
      </w:r>
      <w:proofErr w:type="spellStart"/>
      <w:r>
        <w:t>adatok</w:t>
      </w:r>
      <w:proofErr w:type="spellEnd"/>
    </w:p>
    <w:p w14:paraId="0E82341C" w14:textId="77777777" w:rsidR="008A36E1" w:rsidRDefault="008A36E1" w:rsidP="008A36E1"/>
    <w:p w14:paraId="3415DB8E" w14:textId="77777777" w:rsidR="008A36E1" w:rsidRDefault="008A36E1" w:rsidP="008A36E1">
      <w:r>
        <w:t xml:space="preserve">4. </w:t>
      </w:r>
      <w:proofErr w:type="spellStart"/>
      <w:r>
        <w:t>Adatkezelés</w:t>
      </w:r>
      <w:proofErr w:type="spellEnd"/>
      <w:r>
        <w:t xml:space="preserve"> </w:t>
      </w:r>
      <w:proofErr w:type="spellStart"/>
      <w:r>
        <w:t>jogalapja</w:t>
      </w:r>
      <w:proofErr w:type="spellEnd"/>
    </w:p>
    <w:p w14:paraId="4594B811" w14:textId="77777777" w:rsidR="008A36E1" w:rsidRDefault="008A36E1" w:rsidP="008A36E1">
      <w:r>
        <w:t xml:space="preserve">- </w:t>
      </w:r>
      <w:proofErr w:type="spellStart"/>
      <w:r>
        <w:t>jogi</w:t>
      </w:r>
      <w:proofErr w:type="spellEnd"/>
      <w:r>
        <w:t xml:space="preserve"> </w:t>
      </w:r>
      <w:proofErr w:type="spellStart"/>
      <w:r>
        <w:t>kötelezettség</w:t>
      </w:r>
      <w:proofErr w:type="spellEnd"/>
      <w:r>
        <w:t xml:space="preserve"> </w:t>
      </w:r>
      <w:proofErr w:type="spellStart"/>
      <w:r>
        <w:t>teljesítése</w:t>
      </w:r>
      <w:proofErr w:type="spellEnd"/>
      <w:r>
        <w:t xml:space="preserve"> (GDPR 6. </w:t>
      </w:r>
      <w:proofErr w:type="spellStart"/>
      <w:r>
        <w:t>cikk</w:t>
      </w:r>
      <w:proofErr w:type="spellEnd"/>
      <w:r>
        <w:t xml:space="preserve"> (1) c))</w:t>
      </w:r>
    </w:p>
    <w:p w14:paraId="75664A13" w14:textId="77777777" w:rsidR="008A36E1" w:rsidRDefault="008A36E1" w:rsidP="008A36E1">
      <w:r>
        <w:t xml:space="preserve">- </w:t>
      </w:r>
      <w:proofErr w:type="spellStart"/>
      <w:r>
        <w:t>szerződés</w:t>
      </w:r>
      <w:proofErr w:type="spellEnd"/>
      <w:r>
        <w:t xml:space="preserve"> </w:t>
      </w:r>
      <w:proofErr w:type="spellStart"/>
      <w:r>
        <w:t>teljesítése</w:t>
      </w:r>
      <w:proofErr w:type="spellEnd"/>
      <w:r>
        <w:t xml:space="preserve"> (GDPR 6. </w:t>
      </w:r>
      <w:proofErr w:type="spellStart"/>
      <w:r>
        <w:t>cikk</w:t>
      </w:r>
      <w:proofErr w:type="spellEnd"/>
      <w:r>
        <w:t xml:space="preserve"> (1) b))</w:t>
      </w:r>
    </w:p>
    <w:p w14:paraId="7034BC4D" w14:textId="77777777" w:rsidR="008A36E1" w:rsidRDefault="008A36E1" w:rsidP="008A36E1">
      <w:r>
        <w:t xml:space="preserve">- </w:t>
      </w:r>
      <w:proofErr w:type="spellStart"/>
      <w:r>
        <w:t>érintetti</w:t>
      </w:r>
      <w:proofErr w:type="spellEnd"/>
      <w:r>
        <w:t xml:space="preserve"> </w:t>
      </w:r>
      <w:proofErr w:type="spellStart"/>
      <w:r>
        <w:t>hozzájárulás</w:t>
      </w:r>
      <w:proofErr w:type="spellEnd"/>
      <w:r>
        <w:t xml:space="preserve"> (GDPR 6. </w:t>
      </w:r>
      <w:proofErr w:type="spellStart"/>
      <w:r>
        <w:t>cikk</w:t>
      </w:r>
      <w:proofErr w:type="spellEnd"/>
      <w:r>
        <w:t xml:space="preserve"> (1) a))</w:t>
      </w:r>
    </w:p>
    <w:p w14:paraId="3228CA7D" w14:textId="77777777" w:rsidR="008A36E1" w:rsidRDefault="008A36E1" w:rsidP="008A36E1"/>
    <w:p w14:paraId="61ECE244" w14:textId="77777777" w:rsidR="008A36E1" w:rsidRDefault="008A36E1" w:rsidP="008A36E1">
      <w:r>
        <w:t xml:space="preserve">5. </w:t>
      </w:r>
      <w:proofErr w:type="spellStart"/>
      <w:r>
        <w:t>Adatkezelés</w:t>
      </w:r>
      <w:proofErr w:type="spellEnd"/>
      <w:r>
        <w:t xml:space="preserve"> </w:t>
      </w:r>
      <w:proofErr w:type="spellStart"/>
      <w:r>
        <w:t>időtartama</w:t>
      </w:r>
      <w:proofErr w:type="spellEnd"/>
    </w:p>
    <w:p w14:paraId="57B14822" w14:textId="77777777" w:rsidR="008A36E1" w:rsidRDefault="008A36E1" w:rsidP="008A36E1">
      <w:r>
        <w:t xml:space="preserve">A </w:t>
      </w:r>
      <w:proofErr w:type="spellStart"/>
      <w:r>
        <w:t>személyes</w:t>
      </w:r>
      <w:proofErr w:type="spellEnd"/>
      <w:r>
        <w:t xml:space="preserve"> </w:t>
      </w:r>
      <w:proofErr w:type="spellStart"/>
      <w:r>
        <w:t>adatokat</w:t>
      </w:r>
      <w:proofErr w:type="spellEnd"/>
      <w:r>
        <w:t xml:space="preserve"> a </w:t>
      </w:r>
      <w:proofErr w:type="spellStart"/>
      <w:r>
        <w:t>tagsági</w:t>
      </w:r>
      <w:proofErr w:type="spellEnd"/>
      <w:r>
        <w:t xml:space="preserve"> </w:t>
      </w:r>
      <w:proofErr w:type="spellStart"/>
      <w:r>
        <w:t>jogviszony</w:t>
      </w:r>
      <w:proofErr w:type="spellEnd"/>
      <w:r>
        <w:t xml:space="preserve"> </w:t>
      </w:r>
      <w:proofErr w:type="spellStart"/>
      <w:r>
        <w:t>fennállása</w:t>
      </w:r>
      <w:proofErr w:type="spellEnd"/>
      <w:r>
        <w:t xml:space="preserve"> </w:t>
      </w:r>
      <w:proofErr w:type="spellStart"/>
      <w:r>
        <w:t>alatt</w:t>
      </w:r>
      <w:proofErr w:type="spellEnd"/>
      <w:r>
        <w:t xml:space="preserve">, </w:t>
      </w:r>
      <w:proofErr w:type="spellStart"/>
      <w:r>
        <w:t>illetve</w:t>
      </w:r>
      <w:proofErr w:type="spellEnd"/>
      <w:r>
        <w:t xml:space="preserve"> </w:t>
      </w:r>
      <w:proofErr w:type="spellStart"/>
      <w:r>
        <w:t>jogszabályban</w:t>
      </w:r>
      <w:proofErr w:type="spellEnd"/>
    </w:p>
    <w:p w14:paraId="47291CBD" w14:textId="77777777" w:rsidR="008A36E1" w:rsidRDefault="008A36E1" w:rsidP="008A36E1">
      <w:proofErr w:type="spellStart"/>
      <w:r>
        <w:t>meghatározott</w:t>
      </w:r>
      <w:proofErr w:type="spellEnd"/>
      <w:r>
        <w:t xml:space="preserve"> </w:t>
      </w:r>
      <w:proofErr w:type="spellStart"/>
      <w:r>
        <w:t>ideig</w:t>
      </w:r>
      <w:proofErr w:type="spellEnd"/>
      <w:r>
        <w:t xml:space="preserve"> </w:t>
      </w:r>
      <w:proofErr w:type="spellStart"/>
      <w:r>
        <w:t>kezeljük</w:t>
      </w:r>
      <w:proofErr w:type="spellEnd"/>
      <w:r>
        <w:t>.</w:t>
      </w:r>
    </w:p>
    <w:p w14:paraId="0F405714" w14:textId="77777777" w:rsidR="008A36E1" w:rsidRDefault="008A36E1" w:rsidP="008A36E1"/>
    <w:p w14:paraId="32595AA1" w14:textId="77777777" w:rsidR="008A36E1" w:rsidRDefault="008A36E1" w:rsidP="008A36E1">
      <w:r>
        <w:t xml:space="preserve">6. </w:t>
      </w:r>
      <w:proofErr w:type="spellStart"/>
      <w:r>
        <w:t>Érintetti</w:t>
      </w:r>
      <w:proofErr w:type="spellEnd"/>
      <w:r>
        <w:t xml:space="preserve"> </w:t>
      </w:r>
      <w:proofErr w:type="spellStart"/>
      <w:r>
        <w:t>jogok</w:t>
      </w:r>
      <w:proofErr w:type="spellEnd"/>
    </w:p>
    <w:p w14:paraId="28F6AD74" w14:textId="77777777" w:rsidR="008A36E1" w:rsidRDefault="008A36E1" w:rsidP="008A36E1">
      <w:r>
        <w:t xml:space="preserve">Az </w:t>
      </w:r>
      <w:proofErr w:type="spellStart"/>
      <w:r>
        <w:t>érintett</w:t>
      </w:r>
      <w:proofErr w:type="spellEnd"/>
      <w:r>
        <w:t xml:space="preserve"> </w:t>
      </w:r>
      <w:proofErr w:type="spellStart"/>
      <w:r>
        <w:t>jogosult</w:t>
      </w:r>
      <w:proofErr w:type="spellEnd"/>
      <w:r>
        <w:t xml:space="preserve"> </w:t>
      </w:r>
      <w:proofErr w:type="spellStart"/>
      <w:r>
        <w:t>tájékoztatást</w:t>
      </w:r>
      <w:proofErr w:type="spellEnd"/>
      <w:r>
        <w:t xml:space="preserve"> </w:t>
      </w:r>
      <w:proofErr w:type="spellStart"/>
      <w:r>
        <w:t>kérni</w:t>
      </w:r>
      <w:proofErr w:type="spellEnd"/>
      <w:r>
        <w:t xml:space="preserve">, </w:t>
      </w:r>
      <w:proofErr w:type="spellStart"/>
      <w:r>
        <w:t>helyesbítést</w:t>
      </w:r>
      <w:proofErr w:type="spellEnd"/>
      <w:r>
        <w:t xml:space="preserve">, </w:t>
      </w:r>
      <w:proofErr w:type="spellStart"/>
      <w:r>
        <w:t>törlést</w:t>
      </w:r>
      <w:proofErr w:type="spellEnd"/>
      <w:r>
        <w:t xml:space="preserve">, </w:t>
      </w:r>
      <w:proofErr w:type="spellStart"/>
      <w:r>
        <w:t>adatkezelés</w:t>
      </w:r>
      <w:proofErr w:type="spellEnd"/>
    </w:p>
    <w:p w14:paraId="1A690240" w14:textId="77777777" w:rsidR="008A36E1" w:rsidRDefault="008A36E1" w:rsidP="008A36E1">
      <w:proofErr w:type="spellStart"/>
      <w:r>
        <w:t>korlátozását</w:t>
      </w:r>
      <w:proofErr w:type="spellEnd"/>
      <w:r>
        <w:t xml:space="preserve"> </w:t>
      </w:r>
      <w:proofErr w:type="spellStart"/>
      <w:r>
        <w:t>kérni</w:t>
      </w:r>
      <w:proofErr w:type="spellEnd"/>
      <w:r>
        <w:t xml:space="preserve">, </w:t>
      </w:r>
      <w:proofErr w:type="spellStart"/>
      <w:r>
        <w:t>valamint</w:t>
      </w:r>
      <w:proofErr w:type="spellEnd"/>
      <w:r>
        <w:t xml:space="preserve"> </w:t>
      </w:r>
      <w:proofErr w:type="spellStart"/>
      <w:r>
        <w:t>panasszal</w:t>
      </w:r>
      <w:proofErr w:type="spellEnd"/>
      <w:r>
        <w:t xml:space="preserve"> </w:t>
      </w:r>
      <w:proofErr w:type="spellStart"/>
      <w:r>
        <w:t>élni</w:t>
      </w:r>
      <w:proofErr w:type="spellEnd"/>
      <w:r>
        <w:t xml:space="preserve"> a NAIH-</w:t>
      </w:r>
      <w:proofErr w:type="spellStart"/>
      <w:r>
        <w:t>nál</w:t>
      </w:r>
      <w:proofErr w:type="spellEnd"/>
      <w:r>
        <w:t>.</w:t>
      </w:r>
    </w:p>
    <w:p w14:paraId="49881330" w14:textId="77777777" w:rsidR="008A36E1" w:rsidRDefault="008A36E1" w:rsidP="008A36E1"/>
    <w:p w14:paraId="0454EC49" w14:textId="77777777" w:rsidR="008A36E1" w:rsidRDefault="008A36E1" w:rsidP="008A36E1">
      <w:r>
        <w:t xml:space="preserve">7. </w:t>
      </w:r>
      <w:proofErr w:type="spellStart"/>
      <w:r>
        <w:t>Jogorvoslat</w:t>
      </w:r>
      <w:proofErr w:type="spellEnd"/>
    </w:p>
    <w:p w14:paraId="48F969D0" w14:textId="77777777" w:rsidR="008A36E1" w:rsidRDefault="008A36E1" w:rsidP="008A36E1">
      <w:proofErr w:type="spellStart"/>
      <w:r>
        <w:t>Nemzeti</w:t>
      </w:r>
      <w:proofErr w:type="spellEnd"/>
      <w:r>
        <w:t xml:space="preserve"> </w:t>
      </w:r>
      <w:proofErr w:type="spellStart"/>
      <w:r>
        <w:t>Adatvédelmi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Információszabadság</w:t>
      </w:r>
      <w:proofErr w:type="spellEnd"/>
      <w:r>
        <w:t xml:space="preserve"> </w:t>
      </w:r>
      <w:proofErr w:type="spellStart"/>
      <w:r>
        <w:t>Hatóság</w:t>
      </w:r>
      <w:proofErr w:type="spellEnd"/>
    </w:p>
    <w:p w14:paraId="235D1A5E" w14:textId="77777777" w:rsidR="008A36E1" w:rsidRDefault="008A36E1" w:rsidP="008A36E1"/>
    <w:p w14:paraId="5CF34089" w14:textId="77777777" w:rsidR="00562F92" w:rsidRDefault="00562F92"/>
    <w:sectPr w:rsidR="00562F9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53031660">
    <w:abstractNumId w:val="8"/>
  </w:num>
  <w:num w:numId="2" w16cid:durableId="1363634512">
    <w:abstractNumId w:val="6"/>
  </w:num>
  <w:num w:numId="3" w16cid:durableId="2053261872">
    <w:abstractNumId w:val="5"/>
  </w:num>
  <w:num w:numId="4" w16cid:durableId="818839298">
    <w:abstractNumId w:val="4"/>
  </w:num>
  <w:num w:numId="5" w16cid:durableId="628324522">
    <w:abstractNumId w:val="7"/>
  </w:num>
  <w:num w:numId="6" w16cid:durableId="1303077893">
    <w:abstractNumId w:val="3"/>
  </w:num>
  <w:num w:numId="7" w16cid:durableId="1875724771">
    <w:abstractNumId w:val="2"/>
  </w:num>
  <w:num w:numId="8" w16cid:durableId="751312748">
    <w:abstractNumId w:val="1"/>
  </w:num>
  <w:num w:numId="9" w16cid:durableId="86582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62F92"/>
    <w:rsid w:val="006C430B"/>
    <w:rsid w:val="006D4EFA"/>
    <w:rsid w:val="008A36E1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869280"/>
  <w14:defaultImageDpi w14:val="300"/>
  <w15:docId w15:val="{9FDA843A-B357-4B41-88C2-0B9FB1C5C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C693F"/>
  </w:style>
  <w:style w:type="paragraph" w:styleId="Cmsor1">
    <w:name w:val="heading 1"/>
    <w:basedOn w:val="Norml"/>
    <w:next w:val="Norml"/>
    <w:link w:val="Cmsor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18BF"/>
  </w:style>
  <w:style w:type="paragraph" w:styleId="llb">
    <w:name w:val="footer"/>
    <w:basedOn w:val="Norml"/>
    <w:link w:val="llb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18BF"/>
  </w:style>
  <w:style w:type="paragraph" w:styleId="Nincstrkz">
    <w:name w:val="No Spacing"/>
    <w:uiPriority w:val="1"/>
    <w:qFormat/>
    <w:rsid w:val="00FC693F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C693F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unhideWhenUsed/>
    <w:rsid w:val="00AA1D8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AA1D8D"/>
  </w:style>
  <w:style w:type="paragraph" w:styleId="Szvegtrzs2">
    <w:name w:val="Body Text 2"/>
    <w:basedOn w:val="Norml"/>
    <w:link w:val="Szvegtrzs2Char"/>
    <w:uiPriority w:val="99"/>
    <w:unhideWhenUsed/>
    <w:rsid w:val="00AA1D8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A1D8D"/>
  </w:style>
  <w:style w:type="paragraph" w:styleId="Szvegtrzs3">
    <w:name w:val="Body Text 3"/>
    <w:basedOn w:val="Norml"/>
    <w:link w:val="Szvegtrzs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AA1D8D"/>
    <w:rPr>
      <w:sz w:val="16"/>
      <w:szCs w:val="16"/>
    </w:rPr>
  </w:style>
  <w:style w:type="paragraph" w:styleId="Lista">
    <w:name w:val="List"/>
    <w:basedOn w:val="Norm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l"/>
    <w:uiPriority w:val="99"/>
    <w:unhideWhenUsed/>
    <w:rsid w:val="00326F90"/>
    <w:pPr>
      <w:ind w:left="1080" w:hanging="360"/>
      <w:contextualSpacing/>
    </w:pPr>
  </w:style>
  <w:style w:type="paragraph" w:styleId="Felsorols">
    <w:name w:val="List Bullet"/>
    <w:basedOn w:val="Norml"/>
    <w:uiPriority w:val="99"/>
    <w:unhideWhenUsed/>
    <w:rsid w:val="00326F90"/>
    <w:pPr>
      <w:numPr>
        <w:numId w:val="1"/>
      </w:numPr>
      <w:contextualSpacing/>
    </w:pPr>
  </w:style>
  <w:style w:type="paragraph" w:styleId="Felsorols2">
    <w:name w:val="List Bullet 2"/>
    <w:basedOn w:val="Norml"/>
    <w:uiPriority w:val="99"/>
    <w:unhideWhenUsed/>
    <w:rsid w:val="00326F90"/>
    <w:pPr>
      <w:numPr>
        <w:numId w:val="2"/>
      </w:numPr>
      <w:contextualSpacing/>
    </w:pPr>
  </w:style>
  <w:style w:type="paragraph" w:styleId="Felsorols3">
    <w:name w:val="List Bullet 3"/>
    <w:basedOn w:val="Norml"/>
    <w:uiPriority w:val="99"/>
    <w:unhideWhenUsed/>
    <w:rsid w:val="00326F90"/>
    <w:pPr>
      <w:numPr>
        <w:numId w:val="3"/>
      </w:numPr>
      <w:contextualSpacing/>
    </w:pPr>
  </w:style>
  <w:style w:type="paragraph" w:styleId="Szmozottlista">
    <w:name w:val="List Number"/>
    <w:basedOn w:val="Norml"/>
    <w:uiPriority w:val="99"/>
    <w:unhideWhenUsed/>
    <w:rsid w:val="00326F90"/>
    <w:pPr>
      <w:numPr>
        <w:numId w:val="5"/>
      </w:numPr>
      <w:contextualSpacing/>
    </w:pPr>
  </w:style>
  <w:style w:type="paragraph" w:styleId="Szmozottlista2">
    <w:name w:val="List Number 2"/>
    <w:basedOn w:val="Norml"/>
    <w:uiPriority w:val="99"/>
    <w:unhideWhenUsed/>
    <w:rsid w:val="0029639D"/>
    <w:pPr>
      <w:numPr>
        <w:numId w:val="6"/>
      </w:numPr>
      <w:contextualSpacing/>
    </w:pPr>
  </w:style>
  <w:style w:type="paragraph" w:styleId="Szmozottlista3">
    <w:name w:val="List Number 3"/>
    <w:basedOn w:val="Norml"/>
    <w:uiPriority w:val="99"/>
    <w:unhideWhenUsed/>
    <w:rsid w:val="0029639D"/>
    <w:pPr>
      <w:numPr>
        <w:numId w:val="7"/>
      </w:numPr>
      <w:contextualSpacing/>
    </w:pPr>
  </w:style>
  <w:style w:type="paragraph" w:styleId="Listafolytatsa">
    <w:name w:val="List Continue"/>
    <w:basedOn w:val="Norml"/>
    <w:uiPriority w:val="99"/>
    <w:unhideWhenUsed/>
    <w:rsid w:val="0029639D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unhideWhenUsed/>
    <w:rsid w:val="0029639D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unhideWhenUsed/>
    <w:rsid w:val="0029639D"/>
    <w:pPr>
      <w:spacing w:after="120"/>
      <w:ind w:left="1080"/>
      <w:contextualSpacing/>
    </w:pPr>
  </w:style>
  <w:style w:type="paragraph" w:styleId="Makrszvege">
    <w:name w:val="macro"/>
    <w:link w:val="Makrszveg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rsid w:val="0029639D"/>
    <w:rPr>
      <w:rFonts w:ascii="Courier" w:hAnsi="Courier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/>
    <w:rsid w:val="00FC693F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FC693F"/>
    <w:rPr>
      <w:i/>
      <w:iCs/>
      <w:color w:val="000000" w:themeColor="tex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iemels2">
    <w:name w:val="Strong"/>
    <w:basedOn w:val="Bekezdsalapbettpusa"/>
    <w:uiPriority w:val="22"/>
    <w:qFormat/>
    <w:rsid w:val="00FC693F"/>
    <w:rPr>
      <w:b/>
      <w:bCs/>
    </w:rPr>
  </w:style>
  <w:style w:type="character" w:styleId="Kiemels">
    <w:name w:val="Emphasis"/>
    <w:basedOn w:val="Bekezdsalapbettpusa"/>
    <w:uiPriority w:val="20"/>
    <w:qFormat/>
    <w:rsid w:val="00FC693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693F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FC693F"/>
    <w:rPr>
      <w:i/>
      <w:iCs/>
      <w:color w:val="808080" w:themeColor="text1" w:themeTint="7F"/>
    </w:rPr>
  </w:style>
  <w:style w:type="character" w:styleId="Erskiemels">
    <w:name w:val="Intense Emphasis"/>
    <w:basedOn w:val="Bekezdsalapbettpusa"/>
    <w:uiPriority w:val="21"/>
    <w:qFormat/>
    <w:rsid w:val="00FC693F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FC693F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FC693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C693F"/>
    <w:pPr>
      <w:outlineLvl w:val="9"/>
    </w:pPr>
  </w:style>
  <w:style w:type="table" w:styleId="Rcsostblzat">
    <w:name w:val="Table Grid"/>
    <w:basedOn w:val="Normltblzat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lgostnus">
    <w:name w:val="Light Shading"/>
    <w:basedOn w:val="Normltblzat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3jellszn">
    <w:name w:val="Light Shading Accent 3"/>
    <w:basedOn w:val="Normltblzat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lgosrnykols4jellszn">
    <w:name w:val="Light Shading Accent 4"/>
    <w:basedOn w:val="Normltblzat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lgosrnykols5jellszn">
    <w:name w:val="Light Shading Accent 5"/>
    <w:basedOn w:val="Normltblzat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6jellszn">
    <w:name w:val="Light Shading Accent 6"/>
    <w:basedOn w:val="Normltblzat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lgoslista">
    <w:name w:val="Light List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lgoslista2jellszn">
    <w:name w:val="Light List Accent 2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lgoslista3jellszn">
    <w:name w:val="Light List Accent 3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lista4jellszn">
    <w:name w:val="Light List Accent 4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lgoslista5jellszn">
    <w:name w:val="Light List Accent 5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lgoslista6jellszn">
    <w:name w:val="Light List Accent 6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lgosrcs">
    <w:name w:val="Light Grid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lgosrcs2jellszn">
    <w:name w:val="Light Grid Accent 2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rcs3jellszn">
    <w:name w:val="Light Grid Accent 3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lgosrcs4jellszn">
    <w:name w:val="Light Grid Accent 4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lgosrcs5jellszn">
    <w:name w:val="Light Grid Accent 5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lgosrcs6jellszn">
    <w:name w:val="Light Grid Accent 6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zepesrnykols1">
    <w:name w:val="Medium Shading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lista1">
    <w:name w:val="Medium Lis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zepeslista12jellszn">
    <w:name w:val="Medium List 1 Accent 2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zepeslista13jellszn">
    <w:name w:val="Medium List 1 Accent 3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zepeslista14jellszn">
    <w:name w:val="Medium List 1 Accent 4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zepeslista2">
    <w:name w:val="Medium Lis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cs1">
    <w:name w:val="Medium Grid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zepesrcs12jellszn">
    <w:name w:val="Medium Grid 1 Accent 2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zepesrcs13jellszn">
    <w:name w:val="Medium Grid 1 Accent 3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zepesrcs14jellszn">
    <w:name w:val="Medium Grid 1 Accent 4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zepesrcs15jellszn">
    <w:name w:val="Medium Grid 1 Accent 5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zepesrcs16jellszn">
    <w:name w:val="Medium Grid 1 Accent 6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zepesrcs2">
    <w:name w:val="Medium Grid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zepesrcs32jellszn">
    <w:name w:val="Medium Grid 3 Accent 2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zepesrcs33jellszn">
    <w:name w:val="Medium Grid 3 Accent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zepesrcs34jellszn">
    <w:name w:val="Medium Grid 3 Accent 4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zepesrcs35jellszn">
    <w:name w:val="Medium Grid 3 Accent 5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zepesrcs36jellszn">
    <w:name w:val="Medium Grid 3 Accent 6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tlista">
    <w:name w:val="Dark List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Sttlista2jellszn">
    <w:name w:val="Dark List Accent 2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Sttlista3jellszn">
    <w:name w:val="Dark List Accent 3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Sttlista4jellszn">
    <w:name w:val="Dark List Accent 4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Sttlista5jellszn">
    <w:name w:val="Dark List Accent 5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znesrnykols">
    <w:name w:val="Colorful Shading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nykols4jellszn">
    <w:name w:val="Colorful Shading Accent 4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lista">
    <w:name w:val="Colorful List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zneslista2jellszn">
    <w:name w:val="Colorful List Accent 2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zneslista3jellszn">
    <w:name w:val="Colorful List Accent 3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zneslista4jellszn">
    <w:name w:val="Colorful List Accent 4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zneslista5jellszn">
    <w:name w:val="Colorful List Accent 5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znesrcs">
    <w:name w:val="Colorful Grid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znesrcs2jellszn">
    <w:name w:val="Colorful Grid Accent 2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znesrcs3jellszn">
    <w:name w:val="Colorful Grid Accent 3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cs4jellszn">
    <w:name w:val="Colorful Grid Accent 4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znesrcs5jellszn">
    <w:name w:val="Colorful Grid Accent 5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lWeb">
    <w:name w:val="Normal (Web)"/>
    <w:basedOn w:val="Norml"/>
    <w:uiPriority w:val="99"/>
    <w:semiHidden/>
    <w:unhideWhenUsed/>
    <w:rsid w:val="006D4EFA"/>
    <w:rPr>
      <w:rFonts w:ascii="Times New Roman" w:hAnsi="Times New Roman" w:cs="Times New Roman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6D4EFA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6D4E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horgszovgyor.h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horgszovgyor.h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2</cp:revision>
  <dcterms:created xsi:type="dcterms:W3CDTF">2026-01-16T12:54:00Z</dcterms:created>
  <dcterms:modified xsi:type="dcterms:W3CDTF">2026-01-16T12:54:00Z</dcterms:modified>
  <cp:category/>
</cp:coreProperties>
</file>